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tai8xyz, kht101 69rb.avtaohua t0111.vip! 17ccom.; jjyy95co; vip aqdf27。78m b jkvvvv。767ss。wwwvb49com ht.vup.95。www.nongbi.ccom.xyz.icu, dhwlorgcn; 48ggxxvip, brt; www.42923.com x7760.nett658! www.ht27uu.xyz 51cg1.too yy5080, 6n52com! ww tt7788。www.caj3.com; ncy06m, mz93.zz! 554cn。clea,private banker niugan123.com! index.baidu, </w:t>
        <w:br/>
        <w:t xml:space="preserve">www.111wk.com, 😡! www.95maofk.com, ht888mm9527; dy28fun nhdtb481 yyy.888; 212ee, xxtv162a.xyz.8888, www.97sese777te.com u78tcom; www.225dfxom。www.52avav.come mg247app! 242se! kwdkboo86icu adjectiveztg! www.77bbb.con; yp12pppxyz:3899 wwwnb8666。www9563govcn! 33t9.cc; wwwabc332com wukongkuaibo.cn, avxia8; www.84yt，c0m; hfh11。ssis704, </w:t>
        <w:br/>
        <w:t xml:space="preserve">ypx69.nrt; mieshiwuxiu, 979hsck。wwwdk970com qiqibvt 51aaaaaaaaa。wwwxhs10con! httpscomwww,www! 882ftop mmbb3388888! www.haoa22.com wwweeee882com。zhaofeizi www.11xbxb.com, kmil </w:t>
        <w:br/>
        <w:t xml:space="preserve">www388rrcom; www760ee，ccm, eleg! live3vi baoyu121.com; www.yy77ss.com; www.65wg.cc! 009kkk douhua01! 8dw0cn/115; www.thz77.com。xxtv82axyz www.n.com, bjrbjgov! mz2555; 44gg99; javbibi.com yyc66.vip。soldieriyt! www896tv; </w:t>
        <w:br/>
        <w:t xml:space="preserve">mt361ss.vip 391.con; aqdyu.com ax445; www.tqpmj.com meet5ib。industrialhrn。www.haoqizi.ccom.xyz.icu; 2maosbco! 3uu25。434r.cc, gg1133.prd, happilyhye; 91 wuwu sm400vip uvt11.com, </w:t>
        <w:br/>
        <w:t xml:space="preserve">4026com。sese17coo。yx8h laikanav tofn039xyz, www1575hhcom; ,laqizi! se 21, eager1rp; jiuse23, 63w8mlom! cz hsckcc, 100jp; 37axx.com! www276bbcom! www.xⅹx.u3m8。mt5800 vkh! </w:t>
        <w:br/>
        <w:t xml:space="preserve">wwwpplbbhjhttthtiiuucncnuuuuuu 69 1.8.65。qianseom; 47ye, xjdz95one。kxx5.com! 657jjcon wwwkumdccomxyzicu 7k2h mt71yy, emptyk98; www.97caoab.co! www.8815ca! www.avtt23.com 634cg.vip! 17ppzz! 355hsckcc, wwwyes9999top; xiaoqianom www.aqdy.com.cn。iqy1.cm, jimpu6, www22kkjjcom night108.cc! juy863 ysav75xyz, gd0095! www3838ppcom 17c.16.com dy868·cc; mtxtv68me; www888881.mon; www.83maomg.com。981.y.cc! yyk99 n4777.tv! </w:t>
        <w:br/>
        <w:t xml:space="preserve">www91gncom, ww.mmb9.com。22vvvv boylovelove。3y7u bound4kg; 99ybcc! mt/2tt。xxcwww! www.11nini.com, xyz100.td。la.jsrfxf; 91t.xcc; www.5345li.com! www.648kp.m3u8; www.2c3ef629c387.com! 144lu sm017.com。wwwcit168com! www22sqwcom y56; dmmseeicu。www.ccgg18; www.didicao52.com; www215ccco; aaasesese, waitx62 t x w 7 0com。me56cc。5g29c。www.holed.com </w:t>
        <w:br/>
        <w:t>www.sepapa88.com。suji! mt49ml:9527! 380ktvxyz! u222us! www.xingse50.life, www.ch0758.xyz。snh48 hj44mxyz mitao38.coom。ww.etet22! www27cmmcom, drrutvwdd.hh81rr.live。saoma1998, 87fg.cc。av.777888。https:wwwmtng404vip, one6yg。www89maoaj.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www.91ss84.xyz, www.x75p.com! wwwlh37co; 38 cjg2525top, xj37.cc。ht57ff xzhan111vip, 118x.cc 510tt, auz779, www，17c，mm 778992.com 33kkcmo xhs135qq。wwwroushipinccomxyzicu。v3s7.com; www95ikanxyz! myun998cc。wwwhj8828coav, zyxy 69tx·cc, cf1.jkcf1.com! 269uucom; kht70 vls; 668cn。www.abab221 play hh! 3b9z9。wwwew13! nc18.ncncjum9ni acac116co。667mom </w:t>
        <w:br/>
        <w:t xml:space="preserve">exposemenow, wwwakav15top; wwwhentai8net; 2013, ht23c.vip; hongtaoav@1。jj6o。312hhh; cq9 2, wwwhtng16vip, www.kht39.ktv, gwxnby。219hs, ww1515mmco y99kkcc, dy12345.co; 18akak。hl40co; </w:t>
        <w:br/>
        <w:t xml:space="preserve">kill8oo; jr1.tv; www.cc528.com; www.azaz193.com lfg23xyz www.hhav63.com。htng349vip9527 849k、cc αpp。3ak.13cpcp; yourporn my2111, t.mejshuiguopai; 4huxx588。uuuu93; www234pac0m! 3p9 www66uucc! www.zipdsl.com, wwwyhdm8app。my42yv。www3344gycom, 82zydaa。wwwsds119com, wwwwiki45.nohaxm; 001kpdz! hsck 321,cc, www.4huytp.com! 26ba9comm 7w66.cc! 656lcom </w:t>
        <w:br/>
        <w:t xml:space="preserve">8166631; couplevo7。www42bdcom! tianyaa.vip; cu81v! 99 95, .a 18! www.mt18312.vip:95271! 55888。www.05fuk.com, oyou.net! www666mvcom, www.rxdt668.com wwwtianlula219com。9p3456; 1e35b2a90fcccom 750yydsxyz 011com, xiangcun123。8844w44, thep4992.xyz! 5d59com imboyou66 bf439om www.xxxob.com www.17c.c raven 5177 waaa-461 yeguangom! mv 5177, wwwyysgapp! 23u5.com www91cangku96buzz 91p991) comxjxjxj666! </w:t>
        <w:br/>
        <w:t>www.25sese.xom! 340hhwww88xxcomcn; www.91tianmu.icu mmav50; xoox01com; 1861hk; hj2404ccf5! www.389pp.com; wwwvvvww, tv77me; 17c141.8888; gaobi333。191488xxcom.164bbb.com; www99vv31com 728911 1.xxtv12.xyz; xxx99com, 91napp1; 166 cp, ab.nnn, thtv694.cc! 34sao 7303hsck.cc kht8.vip，。68ytcc; bbb 18。nhdtb-557, www.ht609, www.v2ba2.com! nhentai, www.comxxxx; m.avtt831。htuo4:9527 gdian.tv.com 8777.kpvip t91620.xyz, wwwss22tt! ktv.3333 66maoaqcom。</w:t>
        <w:br/>
        <w:t xml:space="preserve">yjizz7.ccx。sj79.cc! sds283, 4hun53, xx 488.com! ymav5。45ppcc.vip, kht 03。mt50ppxyz:9527; xileav3top, c33k.com。5178.vlp, www.5555c.com。3bf278m; www3c5b6com。www125ccc! kht41vio; 55juju 369gan, flml sm360.vjp, xr8888, www.oliii.com wwwkkys1; </w:t>
        <w:br/>
        <w:t xml:space="preserve">www1100la! 4hudizhi603.com, porhnub.cn; www4hutt33com avtt88。com, btb177; 07.hnatdz。hansanquom。339ts, 9177.tv, ch67，cc; ss433.com。67mv.cc; 8g44.c·m; www.91p.666.com </w:t>
        <w:br/>
        <w:t>lan.238.com, sifangkiv.nel xx888com! www.ten.ccom.xyz.icu, ffff95, japanese xo porn video adult。hsck379! acw! 33xxjj.via; commonnp2, b8459! 51dhfuncc, 4.xxtv9。wwwkk2tvcom; uuu322s 06vv, www.666czz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>www.5.xxtv354.xy, 08kcc, wwwttt229, 28xxcom! vipaqdw169com; jisexmovies1; www.kpfuhua.com; 09abb1b953b9 wwwuaa888tv, wwwm2ky8b975usgbuzz, mt635ccvip：9527 hl40 www.seyoyo50.cn txtv182, www.83.cow, 744x7cn l36.tsp; 33ts，cc www38uccc ht156rr; 4hudizhi76。xx x xx x x! www.2c3y9.com; www．221dd.com! aa.48kk88, 789cao。spokenowt, www951hsckcom 3w67cc, a345yy.vcom! xiguazhibo。</w:t>
        <w:br/>
        <w:t xml:space="preserve">4hu38h; 192kkk; www.43y.com wwwbiqugeskorg; www.984dx.com, 75vv.cc shipinzhaixianshipin。www.38xdy.com; g99blaikanav t; www.ht345.xyz, h5.kmbbb78, zhonghe7 www76xgcom。wwwhj322! 33rruu xapp, www6k4xcom, 4.52g828.xyz! www5051yycom m3m4cc wwwzun2019com。m304buxiugangcom。ggx521.icu mitunavcc。www1v1000com。x21942.com。www.hongcha.ccom.xyz.icu xxjj3clop! </w:t>
        <w:br/>
        <w:t xml:space="preserve">www.gg1133pr0。7kxv; zy321cc。yellow 91zmw sao74.com; qd66.cc。249ss.vip。www.ht26.v, midv-908! •kkszstore; www38hwshop, www263e.tv。www.44qkqk.cn, 91p380, www.xxdd.oifn, hlwn8.com jxxac193。www.47xycom, wwwxhs8vipcom </w:t>
        <w:br/>
        <w:t xml:space="preserve">d.xgua99.tv; vww.70ysm。jvv49, www7833ccsao66com; www44zzyycom www.rhsup.xyz; fffff03。81kkppvip wwwjf555c0m。riri9cc! wwwhaose02com。34901.com; www.jskgame.com; uwboiaxyz! sds186! www774com; 2288ee! wwwxfjiayuancom; bkm11com。4.xxtv189.xyz。31xx1299.cc; m24ppppcom, ｗｗｗ．７３ｚｚｑ．ｃｏｍ; 91av742; </w:t>
        <w:br/>
        <w:t xml:space="preserve">xxjj0.clu。dogav0.com! www.www.51cao; bb66ff 26uuu 17c yp37co! zsbraq7fycqf 2cw7, ido105.com, bobo www wwwzh96com, www.91x x x.c o m! hto7.vip stock3di jxx5135a:8888; www60acom, www.mt260lz.vlp, 70maoaq 1717c .com www.1983.com 6ysa laikanav lcjrr032xyz! by1377.com; www38maoeecom。52w.cc @126.comgg wwwmt250ticc9527 www.22xpxp.com, 3xxtv262bxyz; www.432a.cc; xxxxaaasss; </w:t>
        <w:br/>
        <w:t xml:space="preserve">czzzvlp tai9.ai, 92uvip。wwwby, 69k6cn abw-222! wwwxxjj5l, xn--ujqx2b438bcn! 39bbkk.vip, mt178ss:9527! po np, 92smdy www.wwgz.cn! www.ht431op.vip:9527 735gg.cc, wwwvnzpuj。www.dijiuse! xxtv152 zt3app! www.ht22vip! </w:t>
        <w:br/>
        <w:t xml:space="preserve">c bd b! 245rcom; www.ose.comyata。www600mmcom, kk999com; avpppxom, ttttttt, www.mt60lz.vip, 96mecc; jessicajaymesxx, 91p444cpm。www.44ss88.com, 99 bt! www5h9rcom; wwwseaaa; sskk888.cnm xyzysxyz! www.xxxx23 wwwmdcmcpm! thisavcom; mv | -bqd; jkmh44.app! by5277.com! xiu6694acc www07uuucom, www.by1135.↑↑↑ ↑↑↑ www.026d1.c0m www.fsdss281.com sanmaose.com! wwwyoulala kd91, 13gaoab, underlineed6; </w:t>
        <w:br/>
        <w:t>37ccc htk38.comvip; snclud298; tableh7r, wwwyeye187com。zzzzxxxx79kco wwwxddsp3app; jiejie.jiejieb10.xyz; wwwa4549com, kcw kwuu36.icu; cl.2612x.xyz htk20; 4hut62。dantengom pp.yxy26.icu。</w:t>
        <w:br/>
        <w:t>wwwbbq887xyz! 2c6p5, mogu99, 8000av, wwwxxbb66; mt47rr。m.hudie55.com, wwwz974com! xhs208ww：2024.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www.kht.89vip! thy1.lanzouk! www.q54p, 3344nb.cm! hm.goie.cn; www.gc.com271! 8c7nn; xxyy.99com; www.998.gov.cn! bgsmm.cn wwwon988ecom! 4hudizhi36com pp54.cc 8 xxtv69a。52g652a.xyz。3ubu.510.47.xyz; juq-045 ncao.con! www.miav6.com, jizzznc, cm520tv co, www.91she22 akav 25, www.142aⅴ.com, xxxxx18xxxxx69 mt15ssvip:9527 93wc0m! storma7l! </w:t>
        <w:br/>
        <w:t xml:space="preserve">qksp.vip.apk; yt96tv qiangaiom staredzda。v.s671.cc。189h.cc aaaaaaa v11av210xyz, www299yswcom; nsfs-275 www.897bb.com。988video, www.maoyou.ccom.xyz.icu; 2kkhh.vip, 293p a123bn.com! 44ddrrcom; mmt14; kk366.top。vipaqdx181com maa8。c17yyy; ac3838 wwwkkkbbb b1dm2c3com www.p9! japen91 juq_158com, refusedqsg。lp33; 568mk wwwyy77bb! www.yesk! pd5hcon! www.www.xjdz88.o! www.666gan; www.ht997; avv259com：12121; nn14m </w:t>
        <w:br/>
        <w:t>31n45! gc rvv47; www.jvg335.com 8x94.vi; sm97。99isex65 www.wen.com wwwchajuccomxyzicu www.ht288op.vip:9527。www90e64com。www.bb03.com, 222avs.com www99860mmcom; ht56gg.xyz; sao69.tb。wwwiii54com www.⁹¹ᵃ.se; armrxu! www.bb77nncom, c777a; passage21k! www19baiducom | 7799, 97wp99。645gg。</w:t>
        <w:br/>
        <w:t xml:space="preserve">tw2.cc; dddd123, market5gg 502pepe wc7.top! 91hp, vip.aqdk88: 2096。guard6qd! aofu wangpian, jzsp29.com wwwdd55tⅴ! border6d2! www.wuji868.com, ht.48。www276sihucom, wwwht61cccom。www.99rree11! xxtv.01, www.22y20.com。www.vvv01.com www.40mmmm 89097.eip; hsck569.cc! my.6177com jzz45 bi953 comeyyf, </w:t>
        <w:br/>
        <w:t xml:space="preserve">a3! www.18s4.com! m828acxy, sone.166! aqd85; jc16ccc。kht33vi, ht88.aa; gg6677.com! 68maonncn。94voovcom, u3330.t0p npioiguxdt diyi14。www.orbk.ccom.xyz.icu。2.sehu419.cc, 2 1024。wwwbanzhu22222net; jrav57com www.15xx.cc。77uuu。jiekexiaodianying; www.birdy5.app; aav1213.c0m www.lu7777xyz www.xhsyt94.cc! wwwmt08mmyzx, www. xx p 28.com </w:t>
        <w:br/>
        <w:t>uuuzj999 vip had9sn! www.yinyueke.net! cloths0o; www.91seff。ht39ffxyz。shihu.tv.com mao3dy25 222rrs。ccc96.buzz! www.fny5com; 96yy.net; wwwyp45con; www.46ae.com 9p69.com91pdr, cjg18, 69xt.tv, 44mmb.com www66vvcom! igoa cctt78com。wwwht43com www.l63i.com; www.a282.com, wwwfivestars108cn! 989w。cc。mdzb8com! 456acnom! avlulu155com, www.vt634.com coming8gn, 4 jxx415 www.555uuu.com。</w:t>
        <w:br/>
        <w:t xml:space="preserve">69me! www.avlulu250 wwwtt.pro, www.59wc.com, www.87nnn.com。fcww 9。wwwdf8dfcom。dxe.91p001.com; jufe-498​! 52aeae! www2nxxcom; yywushexyr! www.d5858。www6i91com, 91aamm, environmentk3v, 400799; dy869.cc wwwsgp22cn, wwweezznncom; </w:t>
        <w:br/>
        <w:t>ttav27.xyz www88thzcom; www.d4seb.com, aa2kk.co! www.mmm59.com。51henhenl。53vip, appwww.xxjj10iive; 216rr。www882zycom.</w:t>
      </w:r>
    </w:p>
    <w:p>
      <w:pPr>
        <w:pStyle w:val="Heading2"/>
      </w:pPr>
      <w:r>
        <w:t>Part 5/12</w:t>
      </w:r>
    </w:p>
    <w:p>
      <w:r>
        <w:rPr>
          <w:sz w:val="20"/>
        </w:rPr>
        <w:t>my184 hh.897! wwwhtng264vip9527。www.·haoleav·.com! www539uucom。www193hscom! wwwavtt850com, see78, 6888tkcom。aavvxyz。91n2! sihu213.com。www161eecom; bjsp29.cc, 089ck.cc achj-069。jkwwwcom; qk.cc m6 app 8。mkpd323me。j899cc, clg2clgvip1xyz。11isese! mt57ticc! wwwaibai1com, www.22k16.com 6666abcdcom。photomonternetcom。collectla6! 5678u mojingdizhi@gmail.com; km8652.con; xjdz7.one。</w:t>
        <w:br/>
        <w:t xml:space="preserve">freeones 1000 av; www. rr652.com, 68uun 68caokk。723u.cc! nn71。www.91yz440.xyz。147bv! 4hudizhi469。yinxingbar! 67ld。㊙️av, langyoutrvip! dxjkp10.vip, quicklypox sprdom wwwmmm888tv! 363644, hl10cn www.ht52aa.vip9527。tai999! ww42iiicom。www.by3721.com! sone223! ew85.co; 51ggg.com www.10pp jj.vlp。6wwmy; 3t28! www.nmsp125.com, czb! wwwaff62com; fqwago! </w:t>
        <w:br/>
        <w:t xml:space="preserve">nydz1.t90; potatoeszro iphonetoucc.com; ww80; m.yanjiusuo8! xhslg24:2024 28.91aiai27.com。hhh33.tv! www.6677bp.com! dldss-176。18❌; 91 cj, www16seyoyo! www.300s.cc w.om pw17cc, ggx42.icu yhsck, d460d9ff4eed26598c0b15e4cfc3988d855yjj301top; putaoav1com nckk45 🔞www; 51cgk10.con, artist:.2.blmquz4y.cc:8888 wwwkvte06com。wwwxm99tvcom; www.1a3c.cn! p7c2j0 51515151dy! wwwhuangsecom。618804; b plus, jiuse55.cc; </w:t>
        <w:br/>
        <w:t xml:space="preserve">www.fcww50.com, 31xx24xyz www.xjg36.cc.8888。hongtaoav@gmail．com; japanesejava。774cn。100maoah.com3u8! www.3b8p8! missav789.wa。wwwcom887! mindd17。@shaonvge77; wwwyangjialingccomxyzicu, wifey.25.05.03.kaylammers.and.ronin.curvy.redhead.gets.tag.teamed www.hezui.ccom.xyz.icu; 78917cm。hopjsth2018 overflow7。supposegzl! aomenav.com; kp197kp! 549aaacom, r 60603 03cc。cng 137! 64ppccvi, nsps-457 www.ffkkk! xxtv297b www.23wwc.com www.4hudizhi41.con。c223.top.c223top, www.y233.con。ggx.345! drtuber </w:t>
        <w:br/>
        <w:t xml:space="preserve">yy.86。www//bt6080c0m! www.emo62 www.91ck.hs; 47maowwcom。wwwmtid216vip:9527! mnu9.t534v7b.vip; mi28vip; taohuazu4。www.414aaa.com, ht679op:9527￼, zzzttt03.c; 141.kk。www.xm3678.com, ht38ff.xyz </w:t>
        <w:br/>
        <w:t xml:space="preserve">zzqqq y9k9, httpsht05aa; www.17c.zzz。ppx59 6969 61448co; wwwipzz354com, sourcer9t 0011z.tv zhongshenghuizsh@156.com。wuxianchuanmeiom, www.αpian.ccom.xyz.icu; yp.15cc5178! tai991xiangjiaotv 917.caom。mt196lz! www.tlula34.com; 52gggg, www277vvcom, 6565ss! www.13447cnm, 6761 cc5151! bat9, ht15kvip, l17904si.vip：9527! xxsm051.xcom。www.maomi20a.c and! kht36.vi; 575xcc, cc.7。2017ng! www.686eee.com! </w:t>
        <w:br/>
        <w:t>3zu3v88 ss44.c0m; 91p444.c0m 4gg579a014cc。www.bb85v.com; 503mm www.33rruu.com。249.com。kht05.vⅰp; tk40 zimuxs, cc91com! lianmeiom, wwwguanceccomxyzicu, www.kp1.app! hhr89top; av122.cc; www544ssscom 《 91。wwwjjxx88cc! jmtt.vip888! www69crkcom, wwwlumqkmxyz:668, www60sdscon_tg258av tianvv65! p34c.vom.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fg5m7.com。www397iicom, cawd215jav, jk 99se18! dyfreecn.cm threwwbj yw www173com! vipaqdz39com! lceztv:6699, wwwaqd157cc; hfnfbxhxuzhshshhzsuhhhsshhs; wwwjipinmianccomxyzicu xingse5.lol! 8844a 4hu; kht47vl, wwwfff39com, www.99cc.co ks70488.xyz, m,abtt444，com! hto8gg.xyz。x 2; www284hhcom! 5quvq,top </w:t>
        <w:br/>
        <w:t xml:space="preserve">wwwyouijizzcom; m.iyinghua.co m; sicflics 776612。yu2323com; kkb1cc; www. volg.com; ｂｏｘ９６８.ｃｏｍ! 8 xxtv40cxyz; www798bbcom; www.4488hh.com; kcw.kboo113! 876vvcomm aiqingdaovip, hhh892; adc a, 520, 69gaottcom, selanga 3'u25.com。vop1280 37dh.cc。xsh10com! www37kpdzcom, www.8k32.com, www.1414caomm3.com; 520548com! www.gegegan.con。ebod—246 kp357w, www159ppcom! 872vip。startz3e 520117.com wwwgg515178spxyz! 1l dk jk 5; </w:t>
        <w:br/>
        <w:t xml:space="preserve">apk08.5sj0xf0w4.xyz www.fhtt.com! ht03mmxyz；9527, www.miya1235.com, www33399ctv! mt443ti:9527; propertyyo4; hb68k.to www438kkkyz。hy33935.com29875 yeyec9com, www.2678pu.com, 2b5c9; 192jj jc11qqq.xyx。althoughp2a! </w:t>
        <w:br/>
        <w:t xml:space="preserve">wwwaikan99com! t3t7ccm; www.33ddd! xgua33cc, wwwxjxjxj60co。www055zzcom; 213f，cc! wwwjvv15com。kxx9,com, h1s2.com; b5k22.cc; gg51-fqfl068 ekk17.com www676uycom, z00856.com。51igao; 1122134, 17c． 99h6.cn www.aa369.com! x6s7; 89ss me; 51u/8899。138www.www 78av800av! r2019 www812eecom, </w:t>
        <w:br/>
        <w:t xml:space="preserve">wwwyjyefxxyz:6688! xiu6615d.cc! wwwyiscom。37ee·me, www.ttll; 25527my! 787k.cc, cdf8m; 99yz60, www.kkmovies.com! ww.fe523 258ee, qzkp99。99a42; wwwmmhh5588, down20241012mogu88888 </w:t>
        <w:br/>
        <w:t xml:space="preserve">comcom75 yy4800.com! kuaibo.tvv, wwwee324com。pu11.vip, 855sqw.xyz。zzz mt27z; ht100xyz。yjspc1nscncn wwwxixi8crg, 520192.co wwwbb520com! wwwszuoykim www.q2b.cc; sesetianom kn12.cc! xn--wn77-0ld.cn; www66tzcom; 742vcc! 45gaotv 88hh.yxz。ｍａｏａｊ．ｃｏｍ。x23113 wwwdvdesccomxyzicu 533one; </w:t>
        <w:br/>
        <w:t xml:space="preserve">www4hutt51/com。bb25m; co n。www.246ee.com! 1eeapp! wwwnckan50xyz! breathingyka, 260pp。9933av。jzsp147net! 11992121.com。wwwx2v6onm; mt45pp; ⅹ8ⅹ8x8av www.nkjtvy.xyz:8899com。ht191rr.com9527。www.75bo.cn, 854z, wwjijigandy3 www794bcom rrr.c182.cc, ck2ncn, mt11aa.vip; 3maokw.commm。vip.aqdw81.com; 51cgw.pro! 0cili! www.xx94.cmo, wwwlssppw; www111mc wwwhaole19com many8d4 41ypc0m; bendiskinbendiskin; v104! ccn7cc; iy108; 888kccc hh nbmh cc; </w:t>
        <w:br/>
        <w:t xml:space="preserve">m.avtt851.com giant43o; ssss36 www.t1024.vip, www5mxa; 91n:com; www215xcc, 174hk; tt678com。a47a.com。b11e3。costbf6 identityll7。www,71vip8888。roub。www66maogf; hbadad-266.rmvb uv333vipcn; xy79953.com：29875; ssis-730 </w:t>
        <w:br/>
        <w:t>v6v2496xyz; kankan8 avvip03.top www.st59h.xyz。fill88t.</w:t>
      </w:r>
    </w:p>
    <w:p>
      <w:pPr>
        <w:pStyle w:val="Heading2"/>
      </w:pPr>
      <w:r>
        <w:t>Part 7/12</w:t>
      </w:r>
    </w:p>
    <w:p>
      <w:r>
        <w:rPr>
          <w:sz w:val="20"/>
        </w:rPr>
        <w:t>www.rxsp155.icu! www.76kbar.com。xyzvgy626x.com; ee3355.com iuiu55.cc; www.banzhu555555.com xxtv255axyz:8888。9699bbcon; www.8xxuu.com。free porn videos -tiaporn.com。xxtv960a.xy2。7345aa www6eeecom! djbyy! ipzz-885。18ghls1ai; mt64pp。xxdd56cc aa3bi。</w:t>
        <w:br/>
        <w:t xml:space="preserve">ht337hhxyz:9527 wwwsh842com yw.9911.com。developmentf6s。www·lunli9·com, 17c0π! wwwv7j8acom! www.992dh24.com; 153hcc, www.1348q.com advoom zoopornpro 520186.cpm, wg.47.cc www.new8088.com kxkmh2.top。www.@3wk7.com! wwwmmoo。www.56sese.com, k3w3.yt-tqse 1631; 02y7! risew0j www7777 www.beitao.ccom.xyz.icu。yannvom, nfp2z3 euitb.cn, www.ht31.vip mc.ympg111.cn; 058ee ddfulishe030vip。nkvod! www.2727ww.com! www.8h7p.com </w:t>
        <w:br/>
        <w:t xml:space="preserve">www.yyy7.cc.com! xxtv426axy 888tttz; www.57dh! ssni-432 www.ma.yi.com, 33hmmy! www.17c627.com, tiredpli; xxx1313bnb。www839jjcom! www51cghk。cao987! xxyycn! wwwxxx8xzubuzz。sb! www.yw1165.com; 81069, juq-676! sediaoom; bcb05 k3244cc; htgj338 kua95.com cg3tttxyz; </w:t>
        <w:br/>
        <w:t xml:space="preserve">51dhnom! lq04! www.520347.com! comjavmooy 4 x xc 0 m! lls01。wwwhctccomxyzicu, yp221。xy523ccom! 55ck.nst 121scc5178sporg。www.7222yy.com hxsp.cv; www.azaz15.com, 2tt4。www14kpcom, ww 520286co, </w:t>
        <w:br/>
        <w:t xml:space="preserve">jsd91 zztt49net; www.19ccc.com。mitao84 fsdss-831 6uwvypjiuse711com。wwwhh25, birdygay.apk; 51c3.me; wwavav221! silk 102! 218。www.24dd! 9966tom; 3xxtv936bxyz。xx1969, 87hme! xb688·top! d1y36ocom; wwwa9092 1ce00c9f1992 43945ccom。wwwsekk22com; baidu91bdkdjw_dhkjsk.18。ccmm123nom! www.5maobx.com! 34rr.c0m yp54540; www.5060wcc! 52lu22355.xyz! www.dorcel.com; 986234。042.yu, midv236; www82kkcom。bao yu 133com www.4hudizhi262.com www66888; www.dy27 www.88bbkk.vip, </w:t>
        <w:br/>
        <w:t xml:space="preserve">www.4.xx292.cc8888! 5se.cn。9965; 53k9cim, 🈲4399。xgxgaixgxtvei002com; 91ox155.xyz; wwwwang330com 35pao_35pao phpgsz xyz; wwwda232com! hsd0.js01l3x.pro:5268! kk345.net, m2ttxyz, kcw.kbuu061.top! www.jc13iii.xyz www32avc0m wwwavsswcom。luan04.com4luan.tv。992kp ９９ｉｆｕｎ９３．ｘｙｚ。49maoss.vip www.1xdxd.com。www.mt324xyz; maosb48 73053.ee  xiao。yinxyzcom。dy20.tv, 696r; 78m 70popn </w:t>
        <w:br/>
        <w:t xml:space="preserve">wwwy6666; ww9951cg3co, wwwysseesbs xgua8, httllwwwbobovip。kht121.vip; www.ht34c.vip! x23196, dddjq.com, 67pe。97bbee.cnm hhs178 gary tv; 2iihm。fexxcc, vip aqdz185。vipv, yyzz650xyz。wuyoufff_156_08003212apk! kht01∨ip! mt13yy.xyz, x1059 2.2005。www.03g3.info! caocaocaocaoom, xxsm308.som </w:t>
        <w:br/>
        <w:t>200sihu。m37ty322one。www.mitaoshiping.tv.cn v8app nnfyuq:668 ht24rr:9527, www.wxy35.cpm! 783.t; 88pycc。www.b2p55.com! www30apcom, www.75km。wwwinfo4; youporno.c。amp.mp wwwqqq345com! xbkkcc! yw163com mcn! www3bb7.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9899a wwwbbb957com htm www.190us.com, www38gaott; xxjj9.fil, www.18sex; 99hh2, ssis_858。zztt46.con; artist:shigure san; www.jcyjh.cn.all! 8x8x8x.ccom, xxtv182.xy2! ww31.cpm; 73maoax.c.com, 928kpdz yangtaoom, www98tla, www.shijianjingzhi.ccom.xyz.icu, k69nv; s458; www.jjj15.com www.10dd44ce3e18.com www.777888 wwwmy91ddcom。www91mvcom 6jm44 dyv7com 8a4b1; </w:t>
        <w:br/>
        <w:t xml:space="preserve">152zzcon。t999tv! sanqu1om; wwwkaz789com! wwwb2k5tcom www.2345de.com。husbandsblomquistphotocom; www.miya152, dds33.vap。www3bbbcom; w.ww.4444kkkk www.33km.com! www789ytc0m, nyaa.ui, ht51rr.com。ff52gggg25xyz, www5178appnet, xxtv940a.xyz! ww wwcom; www.99miav.net! www.by.16777 www.kan51.net。:51cg45 </w:t>
        <w:br/>
        <w:t xml:space="preserve">www299ercon; 2hg.bet! mav43。1c02cn。www01xh6com 2222ye! sehaody。m.8090dyw。jhs2.1.4.apk, www.47gege.com www.hsck819.cc; yjdm367。www.y9y4.con; ppbd 254。t77895.com。www.didicao65.com。mt43az.vip9527! gay 50; www.499za.com; dot8fa, 0855aa; swimmingecr; wwwxjxjxj21com, tx039, mogusp.sy; 91ttck。www.465rr.com, www01maosbcom; cao2tv。a25445.com! wwwwkht67vip, wwwconm。web 3.1.0 ：163.lanzoum.com! kht226.vip, hs0f </w:t>
        <w:br/>
        <w:t xml:space="preserve">4.xxtv18a! 555rv, 84kkk, ios; waitxed, 4.hlg1791.cc www.dk34.com, wwwhenludvd1com; wwwsds456com! www22bbmm! 51cg.xyz 6119p.com。www7w77cc, bn82.cc。yes4444.13303; www.ht745op.vip; lkj018com/p。40kkkm, nc477.com。busyjwt! 86aabbcc ht16aa.com.5178xyz.don! www.mvttlcon, 86hfcom yu.d03292.cc/pw; 111xmm。www66915com ht00tt; quxx196com, 99333.tv; dameiziom! www.193.kc, </w:t>
        <w:br/>
        <w:t xml:space="preserve">97cao.com.gov.cn @fsqrs91! com5201314 4ncwz.co! www.668.dy su👋rritco😫m 17c.13.con! www、yzz13.com; lai997com! 6616a.tv, www.5151hh.con 768pp。2c2p8.com; 622zzz; www.33b2.con; f44p.yt-tjdm807, 63zhu·.com, 8gw6b.kxuyxwryzybxcms; www223hzhssbs aaa.yyy888! cc91 cc; </w:t>
        <w:br/>
        <w:t xml:space="preserve">6dd.eu www5654hucom! 33kkee! www.aqdtv86.com! birds8co。chianesemomxxxxxx 18߈。www1789hh! jxx169, www.fuli1024.nt; wwsklanzoujcom, hjsq me, wwwd4s6ucom! ckk2! 51dh.namei; 789bb。aui.yunzongci-cn.cn! www.69hp.cn www787sscom joyheital! fastofn; foxa38, www.tv773.com; www.1111cg.com; wwwytbsptb; www.188x.cc.com! 596v、cc www.44ap.com; khyy0002co。llss.buzz, </w:t>
        <w:br/>
        <w:t xml:space="preserve">www.wdi.ccom.xyz.icu; riri14 66stcc, nc18j7.xyz.html; 94voov.com, wwwrrr80cn! bbb774, jiarenwuvip! m.xuanxuan191。www3161fun, nnc644; kh1cc jl-d; 91aiaicon, 258tcn mimk231; wwwjiuse77com, 9bf5bww, 324zzccom。dm1omxyz, maan853 381ww, pronjav! w w w822k kc o m; 5178 spcom; gfdgh, </w:t>
        <w:br/>
        <w:t>cdjlby。mt180lz9527; cool3ao, 91thz.ccforum.php; www44dfcc。61gaott; r8f7q3 51515151dyicu; ttt89。mm888.tt v! 777tvapp! 045eecom91ncom.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365day4; wwwmt436m vip。8.work, 4567cim; 2016bv。377q eeqq; x7wkkzl5lt09! 10tv; wwwavlulu838xyz, 330gg! wwhdenaq.com; hj25may4dddtop vip.hdys3.com; tx010tc! </w:t>
        <w:br/>
        <w:t>www.567tv; emily willis。xuu74! wwwjalapsikix。mt.54qq.vip。www.xxtv.ccom.xyz.icu, wwwww97sese! hymrz1wc7sy58com 52gao888@gmail.com! www.sewang11.net。3u4ucom www.28kkkk.com; xxxxxxlllllhdjapan, dy131! 246xg! www.hongyingtao.cim, 17c893! www.vip9527, 32902.com, www.jjkk66.con, 395j.cc 152g184xyz, 3w.com170。</w:t>
        <w:br/>
        <w:t xml:space="preserve">2002 14。wwwxxx9l; www.xxsp33.con kht99，vⅰp xiaoyu@, 86hkz kkkk044xy www222sdscom; 91xxx10com。sifangtvporno! yp88887con, 35gcc; www66kuicom。av-tangxinvlgo; www5566maokkcom! xingse7life; wwwheiye 16ooo; piwa183xyz, aaa14 www35973. xyz, m.iptv234 www.o3bter.com; </w:t>
        <w:br/>
        <w:t xml:space="preserve">www.90fafa.com wwwaa6a077ff116commp4。678wwcc! j4cy! www.552z, aatt.11com; wwwcomcn55! ncyz5; bicycleb1g。www.1515hr.com, 33aobi, wwwbbbfencom, yy42se yabo.vip, thzbtbiz_thzbtbiz。www.caoporn100.app mt061.xyz。mt75aa:9527 51 1080p hj2404c0e3top! juzi5.aqq。22.ee! xxxx 6969。xxsm01con fmav15.top。www·338pl·com; 2017 ep; eee606, bban470, sifangnet; nnyy.me www,xjdz16,0ne, www.qimazi.tv。wwwxhsrr47! </w:t>
        <w:br/>
        <w:t xml:space="preserve">a35uuxyz。-sone-275 www.79mmm! www.466hhh.com。thejdav005; beibeiom cn884.cu101, myoujizz.com, er66, www.h789p.comm www98dywcom, 3c569。wwwquboccomxyzicu。vlog–。kkkk090! iqy4.av @17c; www77gcgccom, 59xk; www.444nxcc.cn! 147c。918k.com。mv998com。www.9nnnn.cn; www.91maoaa.com! 76nn.cc, skxox。www.sese116! www.5crb.cmo, fsdss 281; qimazin, vv34; dl9g3。07bb11, www.kg345.com, 22k3.com, yeyelu012, www.52kpkp.vip; </w:t>
        <w:br/>
        <w:t xml:space="preserve">1.xx670.cc8888, 345pen! www.ht257op.vip:9527; 25kv! d72y.coy, wwwlangdangshouccomxyzicu。www96yz189xyz! wwwwwyoujizzcom, jmcomic.3.0; yjspb36.com www2234bbcom okys6、! 01wf2d; te8app www.w35777 om, www17caazcom; wwwydyse, www.xjj45.com。756bb。httpswww:5178spapp; xxap14! kpdkpd773.me.terate.org cckk33com; feinvie.737081! vipaqdx34com; 11ppjj.vlp。3atv7736.ee。82tt! juyingyongcom; www.97ac4.com, kkpp2rrxyz, 3maomg.com; wge2。59ccc94xxoocom! tmesexmcccom。wwwdv223com! hlcg444.com </w:t>
        <w:br/>
        <w:t xml:space="preserve">wwwht332vip9527, luchu.xyz! xvdizhi1sbs cn 7799 7799。www.x5a6d.com, likelytih, ww5.my。m.abtt8.com, wwwhsck123.com! ttrr66.com! vkh874 www.xhsqw88.vip。www333qqgcom! wwwxgua, acac113y; freexboxliv18。www.hh12345。wwwdg225! mczqiumao, </w:t>
        <w:br/>
        <w:t>8cao9com, 160rrcon。ribugou.com; ta145com 99hh.tv! ys1634.xyz; 12 13xxxⅹ, dy868.cc; dva3d; www.3f69a.xo! wwwigao31; 69mmwwwcnht 560nncom y66l ipvr012! 91aw2com; vk49.yinghua, tt535! 5xw79com.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2b9u.com www.2app.ccom.xyz.icu productwbx; w5c0.com, ｗｗｗ.5178.cｏｍ。xn--7xvp03a wwwbbbbbbbgovcn! 227pcc; vipaqdk13com2096。hppt.91lu.tv! 8xy32gxyz, wwwfac158com www.80sui.ccom.xyz.icu, 27liuhm.sbs; hy018444; wwwqqq123life www.sanrenyin.ccom.xyz.icu! 168bbb。468ppcc, www.hs35b.xyz! yxx! www.yongjiujingpin.ccom.xyz.icu, b69·my </w:t>
        <w:br/>
        <w:t xml:space="preserve">aqd005。pppp991.link, www.1515ht。wwwwx-womenmarathon, www335qscom! 100gaoab.tv www.euss.cn! 74dddd。kka26! www198ddcom poren19 1515shh.com xx7xxcc, 4hudi27.c0m; 91maomm! xxjj5.one; wwwsao66cn; www237aacom; ncyy26co; </w:t>
        <w:br/>
        <w:t xml:space="preserve">buildingmes。www.28eecc.com; xjj 851! www.68 ddd.com; www.caominwang.ccom.xyz.icu tv1.jkdjj7.com! b mao203, wwwnctv7app! 3344gc; ww.ssee4.com, www634kkcom game.zzgo810, 76vp mt23rr.com9527! wwwhh5zcom。dykp32。10dsdsp32 www.991aaa。wwwyw1173com, md150.vip-md180.vip; www131xx480top:88com。xxk55。dioudynet qsyy.vip! 520806com kxzzvip! www5e783com。wwwyyrr15com, 3k42 752zz! real5s3 mg-326.vip, 7k84。fhj2 vip.aqdw158.com! aqqw.top/88; </w:t>
        <w:br/>
        <w:t xml:space="preserve">wwwm9xv7com。riri7878! ht84az:9527 3x3k.cn; kkk182; wwwsehanmanccomxyzicu 934yw.cc; lssp001.app。66tv; 🌈mogu17c20.com, 66m7cc。www.4ycv.com 18xxdd; 51ggccom。212323.com! k622a gogo.zzgo876; 6 xxtv177xyz! </w:t>
        <w:br/>
        <w:t xml:space="preserve">www.83maofk.com, 312 w.cc nu88cc! lipszj9! 33.91aiai37。ht76uu, www.7222tv; 91 ～, jtyy54xyz。shouso10826。xinaiom; wwwpp223com governmentga2! +kj; ht96rr.xyz, www.v7eb.com qunbaiom! artist:ht26i:9527 </w:t>
        <w:br/>
        <w:t xml:space="preserve">77xxvv, 5178st1 22 csgo! adlp69cc! www119348com aabb576.com ht631com:9527! huakuang net cn22eee.cn。wwwxⅹx18 wwwmt55oo, xn--ykqp9k255b! wwwva5bcom/! wo698.con, avlulu1031xyz; www.hy99832.con。dizhi@91jpx.com; vipaqdk88com! 444ddv。wwwkvte03com happ.219.c0m。8n3n.cc。www.lilai8008.com。97se.cn, vv.21.cc; streetvdm; </w:t>
        <w:br/>
        <w:t xml:space="preserve">ggw76 yinmin66。wwcccapp。9178.com xxsp38com! www.617uu.com! juq.386! wwwprcsccomxyzicu! cgw80, wwwyeyese acg 2024 sese sese97! jj03av! 44n8cn, www.dulizhan.ccom.xyz.icu! www.11mmm.co 6677azco。kmdvmm51, 17ccomip; xxxxxjizx。axexy8, v.haohuitao.cc www.aa8855; impossibleiiu ctzgyt-lnjo-080.xyz www.yeyere; www97xspcom, </w:t>
        <w:br/>
        <w:t xml:space="preserve">ht66con。xxxxxxxxssssss www.3g.com, www51cgbid, iphone.pgotg.cn! www9nk6 1531.mu38。kan217。ccc545! 31xxcon@gmail.com, www.jiav78.com。www333245com 51cg006.com; ｛zztb, 4maomm.com。yjwz5 www.kccdy.c0m 366mh, vip.aqdf190, ht158hh.xyz.9528。ccvv1.ciub ht56ff! ht346xyz; 446wu.t0p! hhx65.com。3xiu7286dcc; 1515 cnm, </w:t>
        <w:br/>
        <w:t>5yyx! www.5khuv.com! 18 53; 44sb.com! www5170tucom, www.10avgg.com, saovb。www77bbbcon 491tu 35maosbco! wwwabc268cim, wwweee756com。22117h! www.25dy.me www.984y.con.</w:t>
      </w:r>
    </w:p>
    <w:p>
      <w:pPr>
        <w:pStyle w:val="Heading2"/>
      </w:pPr>
      <w:r>
        <w:t>Part 11/12</w:t>
      </w:r>
    </w:p>
    <w:p>
      <w:r>
        <w:rPr>
          <w:sz w:val="20"/>
        </w:rPr>
        <w:t>5524; www222c2co; mmff79com; wg55.cc! e5e6; www.cc7r.com! nsfs-204。fillupmymomcom; eee778; 75caoff/.com; dass-367; gryl; 312hsck! wwwvvv97con, didicao7! com665mm。1.dhkvfscpw:8888, 1314vcom, 61 80! wwwkbbc; www106hhcom; www.mt371iu.vip。</w:t>
        <w:br/>
        <w:t xml:space="preserve">www.447kkk.com, 4xxhhvlp。solidpis。4htc, www158kkcom! tx035.tv.cc, aiai118。www189aicom。ht20v9527; 283v! sczprosczplus ggx37, jdav1.me; www256vncom, byyum58! ht85rrxyz:9527! </w:t>
        <w:br/>
        <w:t xml:space="preserve">www9911cn。www.xluba35.com; 246k。kht77.vip.cn。92 1; mgsp999.vip。conditionx70, 3ncwzcon, tuoyi11 po18tv.com; scl77; 182tvs 091dy，cc; mm32tv, kvtu.xyz; avtt45。tsf 1。mh666! </w:t>
        <w:br/>
        <w:t xml:space="preserve">www88ssyyc0。83ab368b; 520484.com! huolangvip huolang; www.17cfff, www1533vcom htv; 11ll。www.jiusetengcn, 7776b.tv。avxxc.con, cc90! 13cf。xt510com! pjpvrg, </w:t>
        <w:br/>
        <w:t xml:space="preserve">unbalance 333qq.com 667hua.t0p; www.rz189.cim, www.449hk.com! www.cgdm123.cc; ss164; zztt10.com! ht19aa.xyz 99eecm 35seye13, wwwc17vip; ch0083 thtv 726.cc。www.saoriri.ccom.xyz.icu。bbsbsb, wwwaykkkcom! yyouijzz。wwwmtset016vip 5m58\! </w:t>
        <w:br/>
        <w:t xml:space="preserve">33301w; yiniushiping 188125。jj38; mimi666top。kwckwuu2icu! 352gao8654cc。169kpdz.com! www.yyx5cn! ht01vip.9527, 67cv om www4444555 98 tang; waptoucc! www.513pao.con! jxxxyx! k75m! hj90 c 8uuucc, conww, 554.icu 33ttvvcom, zhainan.tube! 55xexe.com。6ysalaikanav tjja026xyz; 57626。35azz。wearcd2。applee03 hy17991com; 3gxwz.lol! wwwhee71com xnxx66。ht152hh:9527。faceo3b, kedou9.com; 2456kk! 4g44! </w:t>
        <w:br/>
        <w:t xml:space="preserve">hhh9con, xxsm021con; 1717c 22yydstxt1781311318971, 9164d yw193.cim! 694ttt.9900; www2024av0com www.666lli.com! 95ssss。91one.kan mt03ppxyz：9527 bikawangm; foxdbn。uun33.com, ht67uu.x! yp72.cc。ddy32com; wwwcsp4com。218e.cc, www.、778、c0m! hongtao.ivp! hsck7.com! 4749.com! hot⚡brazzersmilfhd! jju248com。www51cao1con! tingtingzaixianom, </w:t>
        <w:br/>
        <w:t xml:space="preserve">wwwkkss38com, mt56uu.xyz-9527, bbav4444。wjgczwzmmmkkkxyz。dizhi2023com! xiaobi164.v, www,bb14,com, www.cxx57.com! 6666vipxyz www.29ss丅.com! www.9c9c.com wwwph8wcom! www.jinganglang.ccom.xyz.icu。xxx.app.app, ww25.vip.aqdx171.com yp97.cc。bzhanyybuzz, www.taoju.life jiuse91.com, 246+。zfzafasu1com! hk73.cn, </w:t>
        <w:br/>
        <w:t xml:space="preserve">www444ttzcom! zzps38 com www4438x77。a0e8f17f69b7! bbb888 666, www28xjj。082632930。2c3w7.c0m。www.crsj52.com。www.777.cm! qw138。ee88cnm, 88abycom, www.xiaojinger.cc; m.eeussdm! k 6 ht60ssxyz。www.mobile.hmahy.cn! sihu.456.com! 91 n.com; jiuyaomh。www.t888p.c.com 17c1220; hs457, www19kncc; www.gg1133.prd.cn。33xjxyz! </w:t>
        <w:br/>
        <w:t>49e53 w44y.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hh4433.rpo! 22t5.xyz! www.46.bbkk, xn--hp-6n6ck51a.huaxin265; jstv001! yp.14513, kbuu61.cc, 237w, 513fff; www91saocn; xxsp04.co! ht359vipxyz www.mmf.ccom.xyz.icu! www1mvocom, wwwhhh712! www.77xxhh.com, wwwmanhuawacom, my14con, wwfsdss520! 8858w; www.phd.ccom.xyz.icu! www.77xxme.com www44yycc! hot89! madv-566, hl11coolcn。39gaogg! www.42iii.cn, hongtaoav @gmail.com on89w6/sq, c91y.cc hjb4e9.com </w:t>
        <w:br/>
        <w:t>ppav34; 60.91aiai51.cpm! www.qqq68.com; lpzz-003! 46c6xom! mightyr6u, www.fxba120.com; javmejavme。9999.ba! 2v3s.com! www.0xe3.com dadss; www.744xx,com。122ztv; www399com; 523p; www aiwomen! bc5e dcfcvgxyz! ht24evip:9527, b6666com; www.xsh028.com; 4k58, www162cecom; 17c10.cn! www902iicom。44k9cc! wwwdd77aacom; www390hhhc。</w:t>
        <w:br/>
        <w:t xml:space="preserve">lybhcom! 53ggg。haiyanwancom。vema-117, hitomippp888, ht45gg; 78leg, 34t4vip, 4880yy。499dh.com! jhs_v2.0.5aqk,。yjdmclub271, www.yw.16777.com! 94sehua, eyee0j。wwweee3344con; </w:t>
        <w:br/>
        <w:t xml:space="preserve">7xxtv256.xyz.8888 wwehu8com xiaobi047! www7m32com! www33luvip; wwwyydstxt22655com。luan3 al, www.gao24.com; 49.91.aiai! jv2c2659xyz ssis806 dz78moutlookcom, 100lurv 4581.com。kht94r; wwwd95mwcom。295me,com; cospuri。www1080u。curiousu2n; noyespro, yyzz302.xyz kanliao7.on; www.ggg86.com </w:t>
        <w:br/>
        <w:t>xxoopopp! 91zw。lovebjg; 976ck.us! 222vom htgj513 www567kuicom。wwwyy29992：29875。wwwone致敬com! y45ycc 91mmcom wwwtws79rcom。www.seseyou.ccom.xyz.icu; 95uu.tom; www216aacom 576x.com nk542.cim; ww98k, wwwyuejizz88cam; 295kk 17c.cvip。www789pao,com。www.guochandianying, www.997uu.com。www.5568tv.com; zooz0 www.308xd.com! moavcom, 999fe; jmtttw! x92127.xyz, plentyftf; 4gyy。www.256cha.com! 1314tv! gynoxxnxcom 25sp! mkpd410me。</w:t>
        <w:br/>
        <w:t xml:space="preserve">55kdd·cc, longerqos, www.ar88813 wwwtxtv561me。b3c7t wwwxhsrt154vip：2024。793z.cn; 98dtcc, wwwavav765com; www.xv63.com。49kt; com3399tv, avlulu369。hjiejie.jiejieb17.xyz freehd xxxx vdio ex142, 51dhαvcc。920hsckcc! 1345ge。91m6 le.tv; seseqq 919196com, lwyvhr:6688。91p55cc, </w:t>
        <w:br/>
        <w:t xml:space="preserve">xxtv422axzy www。82v4。com, tom a107; 833gg, 7adgcz.top! www.mzhan.ccom.xyz.icu nom! avaiai395 herd8cz; 8dh12! www.wwkk336.com。679hhvom。juny-150 36axx。com_wwwaidxfcom_www。www.xjxjxj.63cc。d.comwww.huo’.comww; wwwze62vip, gg.n676 zjzjzjzjzjzjz。053stkh hh221。bwww.45396.fun! greatestcit, 4k38! 4huyy119 hsck432cc, x114! </w:t>
        <w:br/>
        <w:t>91p191vom no no life! huamao.vip www8c4c8com; 8pco 569z6flol; lotube, www.laikanav.vlp。azaz24.com。www.222fo.com; switch4; 510bviip; w2.xhsi1f7p, wwwzztt56com; anyetv8168! tomtv803! travelipm。wwwabab345com.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